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73096" w14:textId="4C9B65AB" w:rsidR="00276200" w:rsidRPr="00276200" w:rsidRDefault="00276200" w:rsidP="00276200">
      <w:pPr>
        <w:jc w:val="center"/>
        <w:rPr>
          <w:b/>
          <w:bCs/>
        </w:rPr>
      </w:pPr>
      <w:r w:rsidRPr="00276200">
        <w:rPr>
          <w:b/>
          <w:bCs/>
        </w:rPr>
        <w:t>WINE 1</w:t>
      </w:r>
    </w:p>
    <w:p w14:paraId="43F19C3E" w14:textId="77777777" w:rsidR="00276200" w:rsidRDefault="00276200"/>
    <w:p w14:paraId="3A9BAF5E" w14:textId="77777777" w:rsidR="00DE37A8" w:rsidRDefault="00000000" w:rsidP="00276200">
      <w:pPr>
        <w:jc w:val="center"/>
      </w:pPr>
      <w:r>
        <w:t>PART 1. APPEARANCE</w:t>
      </w:r>
    </w:p>
    <w:p w14:paraId="01A36AA4" w14:textId="77777777" w:rsidR="00DE37A8" w:rsidRDefault="00000000">
      <w:r>
        <w:t>Color (describe hue): ________________________________________________</w:t>
      </w:r>
    </w:p>
    <w:p w14:paraId="753EBF9C" w14:textId="77777777" w:rsidR="00DE37A8" w:rsidRDefault="00000000">
      <w:r>
        <w:t>Intensity (pale / medium / deep): _____________________________________</w:t>
      </w:r>
    </w:p>
    <w:p w14:paraId="0349C00F" w14:textId="77777777" w:rsidR="00DE37A8" w:rsidRDefault="00000000">
      <w:r>
        <w:t>Rim observation (lighter edge? amber tone?): ____________________________</w:t>
      </w:r>
    </w:p>
    <w:p w14:paraId="3F59AC2F" w14:textId="77777777" w:rsidR="00DE37A8" w:rsidRDefault="00000000">
      <w:r>
        <w:t>Clarity (clear / hazy / sediment?): _____________________________________</w:t>
      </w:r>
    </w:p>
    <w:p w14:paraId="6E2F4B69" w14:textId="77777777" w:rsidR="00DE37A8" w:rsidRDefault="00000000">
      <w:r>
        <w:t>Legs / viscosity (thin / moderate / thick?): _____________________________</w:t>
      </w:r>
    </w:p>
    <w:p w14:paraId="276CDECD" w14:textId="77777777" w:rsidR="00DE37A8" w:rsidRDefault="00000000">
      <w:r>
        <w:t>What might this suggest?: ______________________________________________</w:t>
      </w:r>
    </w:p>
    <w:p w14:paraId="16AC2848" w14:textId="77777777" w:rsidR="00DE37A8" w:rsidRDefault="00DE37A8"/>
    <w:p w14:paraId="65920268" w14:textId="77777777" w:rsidR="00DE37A8" w:rsidRDefault="00000000" w:rsidP="00276200">
      <w:pPr>
        <w:jc w:val="center"/>
      </w:pPr>
      <w:r>
        <w:t>PART 2. AROMA</w:t>
      </w:r>
    </w:p>
    <w:p w14:paraId="2D734F16" w14:textId="77777777" w:rsidR="00DE37A8" w:rsidRDefault="00000000">
      <w:r>
        <w:t>Aroma intensity (low / medium / high): _________________________________</w:t>
      </w:r>
    </w:p>
    <w:p w14:paraId="3BADC9C5" w14:textId="77777777" w:rsidR="00DE37A8" w:rsidRDefault="00000000">
      <w:r>
        <w:t>First impression before swirling: ______________________________________</w:t>
      </w:r>
    </w:p>
    <w:p w14:paraId="15226F0C" w14:textId="77777777" w:rsidR="00DE37A8" w:rsidRDefault="00000000">
      <w:r>
        <w:t>After swirling: _________________________________________________________</w:t>
      </w:r>
    </w:p>
    <w:p w14:paraId="650AE916" w14:textId="77777777" w:rsidR="00DE37A8" w:rsidRDefault="00000000">
      <w:r>
        <w:t>Fruit notes: ____________________________________________________________</w:t>
      </w:r>
    </w:p>
    <w:p w14:paraId="6E9CE700" w14:textId="77777777" w:rsidR="00DE37A8" w:rsidRDefault="00000000">
      <w:r>
        <w:t>Non-fruit notes (floral, herbal, spice, mineral, etc.): _________________</w:t>
      </w:r>
    </w:p>
    <w:p w14:paraId="1456EE6D" w14:textId="77777777" w:rsidR="00DE37A8" w:rsidRDefault="00000000">
      <w:r>
        <w:t>Signs of youth or age?: _________________________________________________</w:t>
      </w:r>
    </w:p>
    <w:p w14:paraId="66059600" w14:textId="77777777" w:rsidR="00DE37A8" w:rsidRDefault="00000000">
      <w:r>
        <w:t>Overall aromatic impression: ___________________________________________</w:t>
      </w:r>
    </w:p>
    <w:p w14:paraId="7F5865FF" w14:textId="77777777" w:rsidR="00DE37A8" w:rsidRDefault="00DE37A8"/>
    <w:p w14:paraId="7D4DEC55" w14:textId="77777777" w:rsidR="00DE37A8" w:rsidRDefault="00000000" w:rsidP="00276200">
      <w:pPr>
        <w:jc w:val="center"/>
      </w:pPr>
      <w:r>
        <w:t>PART 3. TASTE STRUCTURE</w:t>
      </w:r>
    </w:p>
    <w:p w14:paraId="31706D18" w14:textId="77777777" w:rsidR="00DE37A8" w:rsidRDefault="00000000">
      <w:r>
        <w:t>Sweetness (dry / off-dry / sweet): _____________________________________</w:t>
      </w:r>
    </w:p>
    <w:p w14:paraId="41160111" w14:textId="77777777" w:rsidR="00DE37A8" w:rsidRDefault="00000000">
      <w:r>
        <w:t>Acidity (low / medium / high): _________________________________________</w:t>
      </w:r>
    </w:p>
    <w:p w14:paraId="0433D0BB" w14:textId="77777777" w:rsidR="00DE37A8" w:rsidRDefault="00000000">
      <w:r>
        <w:t>Bitterness (low / medium / noticeable): _________________________________</w:t>
      </w:r>
    </w:p>
    <w:p w14:paraId="52DB4A75" w14:textId="77777777" w:rsidR="00DE37A8" w:rsidRDefault="00000000">
      <w:r>
        <w:t>Balance between sweetness and acidity: _________________________________</w:t>
      </w:r>
    </w:p>
    <w:p w14:paraId="41C45102" w14:textId="77777777" w:rsidR="00DE37A8" w:rsidRDefault="00000000">
      <w:r>
        <w:t>What structural element stands out most?: _______________________________</w:t>
      </w:r>
    </w:p>
    <w:p w14:paraId="23647FC9" w14:textId="77777777" w:rsidR="00DE37A8" w:rsidRDefault="00DE37A8"/>
    <w:p w14:paraId="6187157D" w14:textId="77777777" w:rsidR="00DE37A8" w:rsidRDefault="00000000" w:rsidP="00276200">
      <w:pPr>
        <w:jc w:val="center"/>
      </w:pPr>
      <w:r>
        <w:t>PART 4. MOUTHFEEL AND FINISH</w:t>
      </w:r>
    </w:p>
    <w:p w14:paraId="16504397" w14:textId="77777777" w:rsidR="00DE37A8" w:rsidRDefault="00000000">
      <w:r>
        <w:t>Body (light / medium / full): __________________________________________</w:t>
      </w:r>
    </w:p>
    <w:p w14:paraId="203DAFE7" w14:textId="77777777" w:rsidR="00DE37A8" w:rsidRDefault="00000000">
      <w:r>
        <w:t>Texture (crisp / round / creamy / lean): ________________________________</w:t>
      </w:r>
    </w:p>
    <w:p w14:paraId="799205A9" w14:textId="77777777" w:rsidR="00DE37A8" w:rsidRDefault="00000000">
      <w:r>
        <w:t>Alcohol perception (none / mild warmth / noticeable): ___________________</w:t>
      </w:r>
    </w:p>
    <w:p w14:paraId="71F00EF1" w14:textId="77777777" w:rsidR="00DE37A8" w:rsidRDefault="00000000">
      <w:r>
        <w:t>Finish length (short / medium / long): _________________________________</w:t>
      </w:r>
    </w:p>
    <w:p w14:paraId="217A18A2" w14:textId="77777777" w:rsidR="00DE37A8" w:rsidRDefault="00000000">
      <w:r>
        <w:t>How does the finish change over time?: _________________________________</w:t>
      </w:r>
    </w:p>
    <w:p w14:paraId="640FB3AD" w14:textId="77777777" w:rsidR="00DE37A8" w:rsidRDefault="00DE37A8"/>
    <w:p w14:paraId="496CCFDC" w14:textId="77777777" w:rsidR="00DE37A8" w:rsidRDefault="00000000" w:rsidP="00276200">
      <w:pPr>
        <w:jc w:val="center"/>
      </w:pPr>
      <w:r>
        <w:t>OVERALL ASSESSMENT</w:t>
      </w:r>
    </w:p>
    <w:p w14:paraId="6E6F06DB" w14:textId="77777777" w:rsidR="00DE37A8" w:rsidRDefault="00000000">
      <w:r>
        <w:t>Overall quality (poor / acceptable / good / very good / outstanding): ___</w:t>
      </w:r>
    </w:p>
    <w:p w14:paraId="3466FAE4" w14:textId="77777777" w:rsidR="00DE37A8" w:rsidRDefault="00000000">
      <w:r>
        <w:t>Balance (unbalanced / balanced / very balanced): ________________________</w:t>
      </w:r>
    </w:p>
    <w:p w14:paraId="6DB3D5EA" w14:textId="77777777" w:rsidR="00DE37A8" w:rsidRDefault="00000000">
      <w:r>
        <w:t>Would you drink this again? Why or why not?: ____________________________</w:t>
      </w:r>
    </w:p>
    <w:p w14:paraId="6F59353A" w14:textId="179DC040" w:rsidR="00DE37A8" w:rsidRDefault="00000000">
      <w:r>
        <w:t>One sentence summary: _________________________________________________</w:t>
      </w:r>
    </w:p>
    <w:p w14:paraId="024999B6" w14:textId="77777777" w:rsidR="00276200" w:rsidRDefault="00276200"/>
    <w:p w14:paraId="4C5BE2E9" w14:textId="77777777" w:rsidR="00DE37A8" w:rsidRDefault="00000000">
      <w:r>
        <w:t>--------------------------------------------------------------------------</w:t>
      </w:r>
    </w:p>
    <w:p w14:paraId="2E0234AB" w14:textId="773A46CA" w:rsidR="00276200" w:rsidRDefault="00276200">
      <w:pPr>
        <w:spacing w:after="200" w:line="276" w:lineRule="auto"/>
      </w:pPr>
      <w:r>
        <w:br w:type="page"/>
      </w:r>
    </w:p>
    <w:p w14:paraId="7DBAA83F" w14:textId="5267E7F3" w:rsidR="00DE37A8" w:rsidRPr="00276200" w:rsidRDefault="00000000" w:rsidP="00276200">
      <w:pPr>
        <w:jc w:val="center"/>
        <w:rPr>
          <w:b/>
          <w:bCs/>
        </w:rPr>
      </w:pPr>
      <w:r w:rsidRPr="00276200">
        <w:rPr>
          <w:b/>
          <w:bCs/>
        </w:rPr>
        <w:lastRenderedPageBreak/>
        <w:t>WINE 2</w:t>
      </w:r>
    </w:p>
    <w:p w14:paraId="7CD56D66" w14:textId="77777777" w:rsidR="00DE37A8" w:rsidRDefault="00DE37A8"/>
    <w:p w14:paraId="22D2CD47" w14:textId="77777777" w:rsidR="00DE37A8" w:rsidRDefault="00000000" w:rsidP="00276200">
      <w:pPr>
        <w:jc w:val="center"/>
      </w:pPr>
      <w:r>
        <w:t>PART 1. APPEARANCE</w:t>
      </w:r>
    </w:p>
    <w:p w14:paraId="0C19F3F0" w14:textId="77777777" w:rsidR="00DE37A8" w:rsidRDefault="00000000">
      <w:r>
        <w:t>Color (describe hue): ________________________________________________</w:t>
      </w:r>
    </w:p>
    <w:p w14:paraId="5AAFFB2E" w14:textId="77777777" w:rsidR="00DE37A8" w:rsidRDefault="00000000">
      <w:r>
        <w:t>Intensity (pale / medium / deep): _____________________________________</w:t>
      </w:r>
    </w:p>
    <w:p w14:paraId="2C43E802" w14:textId="77777777" w:rsidR="00DE37A8" w:rsidRDefault="00000000">
      <w:r>
        <w:t>Rim observation (lighter edge? amber tone?): ____________________________</w:t>
      </w:r>
    </w:p>
    <w:p w14:paraId="44285577" w14:textId="77777777" w:rsidR="00DE37A8" w:rsidRDefault="00000000">
      <w:r>
        <w:t>Clarity (clear / hazy / sediment?): _____________________________________</w:t>
      </w:r>
    </w:p>
    <w:p w14:paraId="5A638DAC" w14:textId="77777777" w:rsidR="00DE37A8" w:rsidRDefault="00000000">
      <w:r>
        <w:t>Legs / viscosity (thin / moderate / thick?): _____________________________</w:t>
      </w:r>
    </w:p>
    <w:p w14:paraId="383ED85A" w14:textId="77777777" w:rsidR="00DE37A8" w:rsidRDefault="00000000">
      <w:r>
        <w:t>What might this suggest?: ______________________________________________</w:t>
      </w:r>
    </w:p>
    <w:p w14:paraId="5DFEB881" w14:textId="77777777" w:rsidR="00DE37A8" w:rsidRDefault="00DE37A8"/>
    <w:p w14:paraId="0FF91577" w14:textId="77777777" w:rsidR="00DE37A8" w:rsidRDefault="00000000" w:rsidP="00276200">
      <w:pPr>
        <w:jc w:val="center"/>
      </w:pPr>
      <w:r>
        <w:t>PART 2. AROMA</w:t>
      </w:r>
    </w:p>
    <w:p w14:paraId="61B93F95" w14:textId="77777777" w:rsidR="00DE37A8" w:rsidRDefault="00000000">
      <w:r>
        <w:t>Aroma intensity (low / medium / high): _________________________________</w:t>
      </w:r>
    </w:p>
    <w:p w14:paraId="1AC930AA" w14:textId="77777777" w:rsidR="00DE37A8" w:rsidRDefault="00000000">
      <w:r>
        <w:t>First impression before swirling: ______________________________________</w:t>
      </w:r>
    </w:p>
    <w:p w14:paraId="335CB510" w14:textId="77777777" w:rsidR="00DE37A8" w:rsidRDefault="00000000">
      <w:r>
        <w:t>After swirling: _________________________________________________________</w:t>
      </w:r>
    </w:p>
    <w:p w14:paraId="069AEF59" w14:textId="77777777" w:rsidR="00DE37A8" w:rsidRDefault="00000000">
      <w:r>
        <w:t>Fruit notes: ____________________________________________________________</w:t>
      </w:r>
    </w:p>
    <w:p w14:paraId="00DCD638" w14:textId="77777777" w:rsidR="00DE37A8" w:rsidRDefault="00000000">
      <w:r>
        <w:t>Non-fruit notes (floral, herbal, spice, mineral, etc.): _________________</w:t>
      </w:r>
    </w:p>
    <w:p w14:paraId="3312CE41" w14:textId="77777777" w:rsidR="00DE37A8" w:rsidRDefault="00000000">
      <w:r>
        <w:t>Signs of youth or age?: _________________________________________________</w:t>
      </w:r>
    </w:p>
    <w:p w14:paraId="737F5805" w14:textId="77777777" w:rsidR="00DE37A8" w:rsidRDefault="00000000">
      <w:r>
        <w:t>Overall aromatic impression: ___________________________________________</w:t>
      </w:r>
    </w:p>
    <w:p w14:paraId="7760BD4C" w14:textId="77777777" w:rsidR="00DE37A8" w:rsidRDefault="00DE37A8"/>
    <w:p w14:paraId="554B1068" w14:textId="77777777" w:rsidR="00DE37A8" w:rsidRDefault="00000000" w:rsidP="00276200">
      <w:pPr>
        <w:jc w:val="center"/>
      </w:pPr>
      <w:r>
        <w:t>PART 3. TASTE STRUCTURE</w:t>
      </w:r>
    </w:p>
    <w:p w14:paraId="3BC1531A" w14:textId="77777777" w:rsidR="00DE37A8" w:rsidRDefault="00000000">
      <w:r>
        <w:t>Sweetness (dry / off-dry / sweet): _____________________________________</w:t>
      </w:r>
    </w:p>
    <w:p w14:paraId="029DE6D0" w14:textId="77777777" w:rsidR="00DE37A8" w:rsidRDefault="00000000">
      <w:r>
        <w:t>Acidity (low / medium / high): _________________________________________</w:t>
      </w:r>
    </w:p>
    <w:p w14:paraId="7EAC6F48" w14:textId="77777777" w:rsidR="00DE37A8" w:rsidRDefault="00000000">
      <w:r>
        <w:t>Bitterness (low / medium / noticeable): _________________________________</w:t>
      </w:r>
    </w:p>
    <w:p w14:paraId="3836266E" w14:textId="77777777" w:rsidR="00DE37A8" w:rsidRDefault="00000000">
      <w:r>
        <w:t>Balance between sweetness and acidity: _________________________________</w:t>
      </w:r>
    </w:p>
    <w:p w14:paraId="106D0B60" w14:textId="77777777" w:rsidR="00DE37A8" w:rsidRDefault="00000000">
      <w:r>
        <w:t>What structural element stands out most?: _______________________________</w:t>
      </w:r>
    </w:p>
    <w:p w14:paraId="425A2B4E" w14:textId="77777777" w:rsidR="00DE37A8" w:rsidRDefault="00DE37A8"/>
    <w:p w14:paraId="183C297A" w14:textId="77777777" w:rsidR="00DE37A8" w:rsidRDefault="00000000" w:rsidP="00276200">
      <w:pPr>
        <w:jc w:val="center"/>
      </w:pPr>
      <w:r>
        <w:t>PART 4. MOUTHFEEL AND FINISH</w:t>
      </w:r>
    </w:p>
    <w:p w14:paraId="570FF480" w14:textId="77777777" w:rsidR="00DE37A8" w:rsidRDefault="00000000">
      <w:r>
        <w:t>Body (light / medium / full): __________________________________________</w:t>
      </w:r>
    </w:p>
    <w:p w14:paraId="1A23C1C5" w14:textId="77777777" w:rsidR="00DE37A8" w:rsidRDefault="00000000">
      <w:r>
        <w:t>Texture (crisp / round / creamy / lean): ________________________________</w:t>
      </w:r>
    </w:p>
    <w:p w14:paraId="68CD724A" w14:textId="77777777" w:rsidR="00DE37A8" w:rsidRDefault="00000000">
      <w:r>
        <w:t>Alcohol perception (none / mild warmth / noticeable): ___________________</w:t>
      </w:r>
    </w:p>
    <w:p w14:paraId="2CA664EA" w14:textId="77777777" w:rsidR="00DE37A8" w:rsidRDefault="00000000">
      <w:r>
        <w:t>Finish length (short / medium / long): _________________________________</w:t>
      </w:r>
    </w:p>
    <w:p w14:paraId="067A2B4B" w14:textId="77777777" w:rsidR="00DE37A8" w:rsidRDefault="00000000">
      <w:r>
        <w:t>How does the finish change over time?: _________________________________</w:t>
      </w:r>
    </w:p>
    <w:p w14:paraId="17DB9E43" w14:textId="77777777" w:rsidR="00DE37A8" w:rsidRDefault="00DE37A8"/>
    <w:p w14:paraId="5F5324CA" w14:textId="77777777" w:rsidR="00DE37A8" w:rsidRDefault="00000000" w:rsidP="00276200">
      <w:pPr>
        <w:jc w:val="center"/>
      </w:pPr>
      <w:r>
        <w:t>OVERALL ASSESSMENT</w:t>
      </w:r>
    </w:p>
    <w:p w14:paraId="13B738EB" w14:textId="77777777" w:rsidR="00DE37A8" w:rsidRDefault="00000000">
      <w:r>
        <w:t>Overall quality (poor / acceptable / good / very good / outstanding): ___</w:t>
      </w:r>
    </w:p>
    <w:p w14:paraId="770F598C" w14:textId="77777777" w:rsidR="00DE37A8" w:rsidRDefault="00000000">
      <w:r>
        <w:t>Balance (unbalanced / balanced / very balanced): ________________________</w:t>
      </w:r>
    </w:p>
    <w:p w14:paraId="22EB4952" w14:textId="77777777" w:rsidR="00DE37A8" w:rsidRDefault="00000000">
      <w:r>
        <w:t>Would you drink this again? Why or why not?: ____________________________</w:t>
      </w:r>
    </w:p>
    <w:p w14:paraId="37689333" w14:textId="77777777" w:rsidR="00DE37A8" w:rsidRDefault="00000000">
      <w:r>
        <w:t>One sentence summary: _________________________________________________</w:t>
      </w:r>
    </w:p>
    <w:sectPr w:rsidR="00DE37A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2453615">
    <w:abstractNumId w:val="8"/>
  </w:num>
  <w:num w:numId="2" w16cid:durableId="728725112">
    <w:abstractNumId w:val="6"/>
  </w:num>
  <w:num w:numId="3" w16cid:durableId="1723750011">
    <w:abstractNumId w:val="5"/>
  </w:num>
  <w:num w:numId="4" w16cid:durableId="203639120">
    <w:abstractNumId w:val="4"/>
  </w:num>
  <w:num w:numId="5" w16cid:durableId="1052272555">
    <w:abstractNumId w:val="7"/>
  </w:num>
  <w:num w:numId="6" w16cid:durableId="1289431195">
    <w:abstractNumId w:val="3"/>
  </w:num>
  <w:num w:numId="7" w16cid:durableId="738406735">
    <w:abstractNumId w:val="2"/>
  </w:num>
  <w:num w:numId="8" w16cid:durableId="826285036">
    <w:abstractNumId w:val="1"/>
  </w:num>
  <w:num w:numId="9" w16cid:durableId="1912960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76200"/>
    <w:rsid w:val="0029639D"/>
    <w:rsid w:val="00326F90"/>
    <w:rsid w:val="00AA1D8D"/>
    <w:rsid w:val="00B47730"/>
    <w:rsid w:val="00CB0664"/>
    <w:rsid w:val="00D333E9"/>
    <w:rsid w:val="00DE37A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8E259C"/>
  <w14:defaultImageDpi w14:val="300"/>
  <w15:docId w15:val="{FAF64B34-19F3-8846-9BE5-FE9A0103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0" w:line="240" w:lineRule="auto"/>
    </w:pPr>
    <w:rPr>
      <w:rFonts w:ascii="Times New Roman" w:hAnsi="Times New Roman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Mana Azizsoltani</cp:lastModifiedBy>
  <cp:revision>2</cp:revision>
  <dcterms:created xsi:type="dcterms:W3CDTF">2026-03-02T01:17:00Z</dcterms:created>
  <dcterms:modified xsi:type="dcterms:W3CDTF">2026-03-02T01:17:00Z</dcterms:modified>
  <cp:category/>
</cp:coreProperties>
</file>